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Pack de modèles de courriers – Difficultés de logement (Modèles à compléter)</w:t>
      </w:r>
    </w:p>
    <w:p>
      <w:r>
        <w:br w:type="page"/>
      </w:r>
    </w:p>
    <w:p>
      <w:pPr>
        <w:pStyle w:val="Heading2"/>
      </w:pPr>
      <w:r>
        <w:t>Modèle – Demande DALO</w:t>
      </w:r>
    </w:p>
    <w:p>
      <w:r>
        <w:t>Nom Prénom</w:t>
      </w:r>
    </w:p>
    <w:p>
      <w:r>
        <w:t>Adresse</w:t>
      </w:r>
    </w:p>
    <w:p>
      <w:r>
        <w:t>Téléphone / Email</w:t>
      </w:r>
    </w:p>
    <w:p/>
    <w:p>
      <w:r>
        <w:t>À la Commission de Médiation DALO</w:t>
      </w:r>
    </w:p>
    <w:p/>
    <w:p>
      <w:r>
        <w:t>Objet : Demande de reconnaissance DALO</w:t>
      </w:r>
    </w:p>
    <w:p/>
    <w:p>
      <w:r>
        <w:t>Madame, Monsieur,</w:t>
      </w:r>
    </w:p>
    <w:p>
      <w:r>
        <w:t>Je soussigné(e) [Nom], sollicite la reconnaissance de ma situation comme prioritaire au titre du DALO.</w:t>
      </w:r>
    </w:p>
    <w:p>
      <w:r>
        <w:t>Situation actuelle : [décrire votre situation de logement].</w:t>
      </w:r>
    </w:p>
    <w:p>
      <w:r>
        <w:t>Composition familiale : [préciser].</w:t>
      </w:r>
    </w:p>
    <w:p>
      <w:r>
        <w:t>Je vous remercie pour l’attention portée à ma demande.</w:t>
      </w:r>
    </w:p>
    <w:p/>
    <w:p>
      <w:r>
        <w:t>Signature</w:t>
      </w:r>
    </w:p>
    <w:p>
      <w:r>
        <w:br w:type="page"/>
      </w:r>
    </w:p>
    <w:p>
      <w:pPr>
        <w:pStyle w:val="Heading2"/>
      </w:pPr>
      <w:r>
        <w:t>Modèle – Relance DALO</w:t>
      </w:r>
    </w:p>
    <w:p>
      <w:r>
        <w:t>Nom Prénom</w:t>
      </w:r>
    </w:p>
    <w:p>
      <w:r>
        <w:t>Adresse</w:t>
      </w:r>
    </w:p>
    <w:p/>
    <w:p>
      <w:r>
        <w:t>Objet : Relance – Dossier DALO</w:t>
      </w:r>
    </w:p>
    <w:p/>
    <w:p>
      <w:r>
        <w:t>Madame, Monsieur,</w:t>
      </w:r>
    </w:p>
    <w:p>
      <w:r>
        <w:t>Je me permets de vous relancer concernant ma demande DALO déposée le [date].</w:t>
      </w:r>
    </w:p>
    <w:p>
      <w:r>
        <w:t>À ce jour, je n’ai pas reçu de réponse.</w:t>
      </w:r>
    </w:p>
    <w:p>
      <w:r>
        <w:t>Je vous remercie de bien vouloir m’informer de l’avancement de mon dossier.</w:t>
      </w:r>
    </w:p>
    <w:p/>
    <w:p>
      <w:r>
        <w:t>Signature</w:t>
      </w:r>
    </w:p>
    <w:p>
      <w:r>
        <w:br w:type="page"/>
      </w:r>
    </w:p>
    <w:p>
      <w:pPr>
        <w:pStyle w:val="Heading2"/>
      </w:pPr>
      <w:r>
        <w:t>Modèle – Courrier bailleur</w:t>
      </w:r>
    </w:p>
    <w:p>
      <w:r>
        <w:t>Nom Prénom</w:t>
      </w:r>
    </w:p>
    <w:p>
      <w:r>
        <w:t>Adresse</w:t>
      </w:r>
    </w:p>
    <w:p/>
    <w:p>
      <w:r>
        <w:t>Objet : Demande de délai / situation difficile</w:t>
      </w:r>
    </w:p>
    <w:p/>
    <w:p>
      <w:r>
        <w:t>Madame, Monsieur,</w:t>
      </w:r>
    </w:p>
    <w:p>
      <w:r>
        <w:t>Je rencontre actuellement des difficultés financières temporaires.</w:t>
      </w:r>
    </w:p>
    <w:p>
      <w:r>
        <w:t>Je sollicite un aménagement ou un délai afin de régulariser ma situation.</w:t>
      </w:r>
    </w:p>
    <w:p/>
    <w:p>
      <w:r>
        <w:t>Signature</w:t>
      </w:r>
    </w:p>
    <w:p>
      <w:r>
        <w:br w:type="page"/>
      </w:r>
    </w:p>
    <w:p>
      <w:pPr>
        <w:pStyle w:val="Heading2"/>
      </w:pPr>
      <w:r>
        <w:t>Modèle – Courrier CAF (RSA / APL)</w:t>
      </w:r>
    </w:p>
    <w:p>
      <w:r>
        <w:t>Nom Prénom</w:t>
      </w:r>
    </w:p>
    <w:p>
      <w:r>
        <w:t>Numéro allocataire</w:t>
      </w:r>
    </w:p>
    <w:p/>
    <w:p>
      <w:r>
        <w:t>Objet : Situation RSA / APL</w:t>
      </w:r>
    </w:p>
    <w:p/>
    <w:p>
      <w:r>
        <w:t>Madame, Monsieur,</w:t>
      </w:r>
    </w:p>
    <w:p>
      <w:r>
        <w:t>Je vous contacte concernant mon dossier et le versement de mes prestations.</w:t>
      </w:r>
    </w:p>
    <w:p>
      <w:r>
        <w:t>Je sollicite l’étude de ma situation et la régularisation si nécessaire.</w:t>
      </w:r>
    </w:p>
    <w:p/>
    <w:p>
      <w:r>
        <w:t>Signature</w:t>
      </w:r>
    </w:p>
    <w:p>
      <w:r>
        <w:br w:type="page"/>
      </w:r>
    </w:p>
    <w:p>
      <w:pPr>
        <w:pStyle w:val="Heading2"/>
      </w:pPr>
      <w:r>
        <w:t>Modèle – Courrier CCAS / Mairie</w:t>
      </w:r>
    </w:p>
    <w:p>
      <w:r>
        <w:t>Nom Prénom</w:t>
      </w:r>
    </w:p>
    <w:p>
      <w:r>
        <w:t>Adresse</w:t>
      </w:r>
    </w:p>
    <w:p/>
    <w:p>
      <w:r>
        <w:t>Objet : Demande d’accompagnement social</w:t>
      </w:r>
    </w:p>
    <w:p/>
    <w:p>
      <w:r>
        <w:t>Madame, Monsieur,</w:t>
      </w:r>
    </w:p>
    <w:p>
      <w:r>
        <w:t>Je sollicite un rendez-vous afin d’étudier les aides possibles concernant ma situation de logement.</w:t>
      </w:r>
    </w:p>
    <w:p/>
    <w:p>
      <w:r>
        <w:t>Signature</w:t>
      </w:r>
    </w:p>
    <w:p>
      <w:r>
        <w:br w:type="page"/>
      </w:r>
    </w:p>
    <w:p>
      <w:pPr>
        <w:pStyle w:val="Heading2"/>
      </w:pPr>
      <w:r>
        <w:t>Modèle – Courrier Associations d’aide</w:t>
      </w:r>
    </w:p>
    <w:p>
      <w:r>
        <w:t>Nom Prénom</w:t>
      </w:r>
    </w:p>
    <w:p>
      <w:r>
        <w:t>Adresse</w:t>
      </w:r>
    </w:p>
    <w:p/>
    <w:p>
      <w:r>
        <w:t>Objet : Demande d’aide et accompagnement</w:t>
      </w:r>
    </w:p>
    <w:p/>
    <w:p>
      <w:r>
        <w:t>Madame, Monsieur,</w:t>
      </w:r>
    </w:p>
    <w:p>
      <w:r>
        <w:t>Je rencontre actuellement des difficultés de logement et sollicite votre accompagnement.</w:t>
      </w:r>
    </w:p>
    <w:p>
      <w:r>
        <w:t>Je reste disponible pour fournir tout document nécessaire.</w:t>
      </w:r>
    </w:p>
    <w:p/>
    <w:p>
      <w:r>
        <w:t>Signature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